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AC98" w14:textId="77777777" w:rsidR="00E35152" w:rsidRDefault="00E35152" w:rsidP="00E35152">
      <w:pPr>
        <w:pStyle w:val="Citaat"/>
        <w:rPr>
          <w:rFonts w:ascii="Helvetica" w:hAnsi="Helvetica"/>
          <w:b/>
          <w:i w:val="0"/>
          <w:color w:val="FF0000"/>
          <w:sz w:val="36"/>
          <w:szCs w:val="36"/>
        </w:rPr>
      </w:pPr>
      <w:r w:rsidRPr="00B519C2">
        <w:rPr>
          <w:rFonts w:ascii="Helvetica" w:hAnsi="Helvetica"/>
          <w:b/>
          <w:i w:val="0"/>
          <w:color w:val="FF0000"/>
          <w:sz w:val="36"/>
          <w:szCs w:val="36"/>
        </w:rPr>
        <w:t xml:space="preserve">Uitslag Olympic Moves Regionale </w:t>
      </w:r>
      <w:r>
        <w:rPr>
          <w:rFonts w:ascii="Helvetica" w:hAnsi="Helvetica"/>
          <w:b/>
          <w:i w:val="0"/>
          <w:color w:val="FF0000"/>
          <w:sz w:val="36"/>
          <w:szCs w:val="36"/>
        </w:rPr>
        <w:t xml:space="preserve">Finale 2025 </w:t>
      </w:r>
    </w:p>
    <w:p w14:paraId="588ADF2E" w14:textId="77777777" w:rsidR="00E35152" w:rsidRDefault="00E35152" w:rsidP="00E35152"/>
    <w:p w14:paraId="051095FD" w14:textId="31D1CBF9" w:rsidR="00E35152" w:rsidRPr="001011FB" w:rsidRDefault="00E35152" w:rsidP="00E35152">
      <w:pPr>
        <w:rPr>
          <w:rFonts w:ascii="Helvetica" w:hAnsi="Helvetica"/>
          <w:b/>
          <w:color w:val="000000" w:themeColor="text1"/>
          <w:sz w:val="28"/>
          <w:szCs w:val="28"/>
        </w:rPr>
      </w:pPr>
      <w:r w:rsidRPr="001011FB">
        <w:rPr>
          <w:rFonts w:ascii="Helvetica" w:hAnsi="Helvetica"/>
          <w:b/>
          <w:color w:val="000000" w:themeColor="text1"/>
          <w:sz w:val="28"/>
          <w:szCs w:val="28"/>
        </w:rPr>
        <w:t xml:space="preserve">SPORT:  </w:t>
      </w:r>
      <w:r>
        <w:rPr>
          <w:rFonts w:ascii="Helvetica" w:hAnsi="Helvetica"/>
          <w:b/>
          <w:color w:val="000000" w:themeColor="text1"/>
          <w:sz w:val="28"/>
          <w:szCs w:val="28"/>
        </w:rPr>
        <w:t>……………………</w:t>
      </w:r>
    </w:p>
    <w:p w14:paraId="60434B1F" w14:textId="3FBC26F2" w:rsidR="00E35152" w:rsidRPr="00E35152" w:rsidRDefault="00E35152" w:rsidP="00E35152">
      <w:pPr>
        <w:rPr>
          <w:rFonts w:ascii="Helvetica" w:hAnsi="Helvetica"/>
          <w:b/>
          <w:color w:val="000000" w:themeColor="text1"/>
          <w:sz w:val="28"/>
          <w:szCs w:val="28"/>
        </w:rPr>
      </w:pPr>
      <w:r w:rsidRPr="001011FB">
        <w:rPr>
          <w:rFonts w:ascii="Helvetica" w:hAnsi="Helvetica"/>
          <w:b/>
          <w:color w:val="000000" w:themeColor="text1"/>
          <w:sz w:val="28"/>
          <w:szCs w:val="28"/>
        </w:rPr>
        <w:t>PLAATS:</w:t>
      </w:r>
      <w:r>
        <w:rPr>
          <w:rFonts w:ascii="Helvetica" w:hAnsi="Helvetica"/>
          <w:b/>
          <w:color w:val="000000" w:themeColor="text1"/>
          <w:sz w:val="28"/>
          <w:szCs w:val="28"/>
        </w:rPr>
        <w:t xml:space="preserve"> ……………………</w:t>
      </w:r>
    </w:p>
    <w:p w14:paraId="10A5D089" w14:textId="77777777" w:rsidR="00E35152" w:rsidRPr="00E35152" w:rsidRDefault="00E35152" w:rsidP="00E35152">
      <w:pPr>
        <w:pStyle w:val="Lijstalinea"/>
        <w:widowControl/>
        <w:numPr>
          <w:ilvl w:val="0"/>
          <w:numId w:val="102"/>
        </w:numPr>
        <w:rPr>
          <w:rFonts w:ascii="Helvetica" w:hAnsi="Helvetica"/>
          <w:szCs w:val="36"/>
          <w:lang w:val="nl-NL"/>
        </w:rPr>
      </w:pPr>
      <w:r w:rsidRPr="00E35152">
        <w:rPr>
          <w:rFonts w:ascii="Helvetica" w:hAnsi="Helvetica"/>
          <w:szCs w:val="36"/>
          <w:lang w:val="nl-NL"/>
        </w:rPr>
        <w:t>Noteer sport, categorie, school en plaatsnaam</w:t>
      </w:r>
    </w:p>
    <w:p w14:paraId="443DDD4E" w14:textId="77777777" w:rsidR="00E35152" w:rsidRPr="00E35152" w:rsidRDefault="00E35152" w:rsidP="00E35152">
      <w:pPr>
        <w:pStyle w:val="Lijstalinea"/>
        <w:widowControl/>
        <w:numPr>
          <w:ilvl w:val="0"/>
          <w:numId w:val="102"/>
        </w:numPr>
        <w:rPr>
          <w:rFonts w:ascii="Helvetica" w:hAnsi="Helvetica"/>
          <w:szCs w:val="36"/>
          <w:lang w:val="nl-NL"/>
        </w:rPr>
      </w:pPr>
      <w:r w:rsidRPr="00E35152">
        <w:rPr>
          <w:rFonts w:ascii="Helvetica" w:hAnsi="Helvetica"/>
          <w:b/>
          <w:bCs/>
          <w:szCs w:val="36"/>
          <w:lang w:val="nl-NL"/>
        </w:rPr>
        <w:t>Dikgedrukte</w:t>
      </w:r>
      <w:r w:rsidRPr="00E35152">
        <w:rPr>
          <w:rFonts w:ascii="Helvetica" w:hAnsi="Helvetica"/>
          <w:szCs w:val="36"/>
          <w:lang w:val="nl-NL"/>
        </w:rPr>
        <w:t xml:space="preserve"> scholen hebben een finaleticket ontvangen</w:t>
      </w:r>
    </w:p>
    <w:p w14:paraId="145FC265" w14:textId="77777777" w:rsidR="00E35152" w:rsidRPr="001011FB" w:rsidRDefault="00E35152" w:rsidP="00E35152">
      <w:pPr>
        <w:pStyle w:val="Lijstalinea"/>
        <w:widowControl/>
        <w:numPr>
          <w:ilvl w:val="0"/>
          <w:numId w:val="102"/>
        </w:numPr>
        <w:rPr>
          <w:rFonts w:ascii="Helvetica" w:hAnsi="Helvetica"/>
          <w:szCs w:val="36"/>
        </w:rPr>
      </w:pPr>
      <w:r w:rsidRPr="00E35152">
        <w:rPr>
          <w:rFonts w:ascii="Helvetica" w:hAnsi="Helvetica"/>
          <w:szCs w:val="36"/>
          <w:lang w:val="nl-NL"/>
        </w:rPr>
        <w:t xml:space="preserve">Noteer minimaal 1 school méér dan dat er finaletickets waren! </w:t>
      </w:r>
      <w:r>
        <w:rPr>
          <w:rFonts w:ascii="Helvetica" w:hAnsi="Helvetica"/>
          <w:szCs w:val="36"/>
        </w:rPr>
        <w:t xml:space="preserve">Noteer die ‘dun </w:t>
      </w:r>
      <w:proofErr w:type="spellStart"/>
      <w:r>
        <w:rPr>
          <w:rFonts w:ascii="Helvetica" w:hAnsi="Helvetica"/>
          <w:szCs w:val="36"/>
        </w:rPr>
        <w:t>gedrukt</w:t>
      </w:r>
      <w:proofErr w:type="spellEnd"/>
      <w:r>
        <w:rPr>
          <w:rFonts w:ascii="Helvetica" w:hAnsi="Helvetica"/>
          <w:szCs w:val="36"/>
        </w:rPr>
        <w:t>’</w:t>
      </w:r>
    </w:p>
    <w:p w14:paraId="05EFECB4" w14:textId="2CCE5130" w:rsidR="00E35152" w:rsidRPr="004150D4" w:rsidRDefault="00E35152" w:rsidP="004150D4">
      <w:pPr>
        <w:pStyle w:val="Lijstalinea"/>
        <w:widowControl/>
        <w:numPr>
          <w:ilvl w:val="0"/>
          <w:numId w:val="102"/>
        </w:numPr>
        <w:ind w:right="-290"/>
        <w:rPr>
          <w:lang w:val="nl-NL"/>
        </w:rPr>
      </w:pPr>
      <w:r w:rsidRPr="00E35152">
        <w:rPr>
          <w:rFonts w:ascii="Helvetica" w:hAnsi="Helvetica"/>
          <w:szCs w:val="36"/>
          <w:lang w:val="nl-NL"/>
        </w:rPr>
        <w:t xml:space="preserve">Verander de bestandsnaam in ‘Uitslag </w:t>
      </w:r>
      <w:r w:rsidR="004150D4">
        <w:rPr>
          <w:rFonts w:ascii="Helvetica" w:hAnsi="Helvetica"/>
          <w:szCs w:val="36"/>
          <w:lang w:val="nl-NL"/>
        </w:rPr>
        <w:t>(</w:t>
      </w:r>
      <w:proofErr w:type="spellStart"/>
      <w:r w:rsidRPr="00E35152">
        <w:rPr>
          <w:rFonts w:ascii="Helvetica" w:hAnsi="Helvetica"/>
          <w:i/>
          <w:szCs w:val="36"/>
          <w:lang w:val="nl-NL"/>
        </w:rPr>
        <w:t>sport</w:t>
      </w:r>
      <w:r w:rsidR="004150D4">
        <w:rPr>
          <w:rFonts w:ascii="Helvetica" w:hAnsi="Helvetica"/>
          <w:szCs w:val="36"/>
          <w:lang w:val="nl-NL"/>
        </w:rPr>
        <w:t>+</w:t>
      </w:r>
      <w:r w:rsidRPr="00E35152">
        <w:rPr>
          <w:rFonts w:ascii="Helvetica" w:hAnsi="Helvetica"/>
          <w:i/>
          <w:szCs w:val="36"/>
          <w:lang w:val="nl-NL"/>
        </w:rPr>
        <w:t>locatie</w:t>
      </w:r>
      <w:proofErr w:type="spellEnd"/>
      <w:r w:rsidR="004150D4">
        <w:rPr>
          <w:rFonts w:ascii="Helvetica" w:hAnsi="Helvetica"/>
          <w:i/>
          <w:szCs w:val="36"/>
          <w:lang w:val="nl-NL"/>
        </w:rPr>
        <w:t>)</w:t>
      </w:r>
      <w:r w:rsidRPr="00E35152">
        <w:rPr>
          <w:rFonts w:ascii="Helvetica" w:hAnsi="Helvetica"/>
          <w:i/>
          <w:szCs w:val="36"/>
          <w:lang w:val="nl-NL"/>
        </w:rPr>
        <w:t xml:space="preserve"> regionale finale</w:t>
      </w:r>
      <w:r w:rsidRPr="00E35152">
        <w:rPr>
          <w:rFonts w:ascii="Helvetica" w:hAnsi="Helvetica"/>
          <w:szCs w:val="36"/>
          <w:lang w:val="nl-NL"/>
        </w:rPr>
        <w:t xml:space="preserve">’ (bv Uitslag voetbal Almere) en mail direct na de regionale finale maar </w:t>
      </w:r>
      <w:r w:rsidRPr="00E35152">
        <w:rPr>
          <w:rFonts w:ascii="Helvetica" w:hAnsi="Helvetica"/>
          <w:i/>
          <w:iCs/>
          <w:szCs w:val="36"/>
          <w:u w:val="single"/>
          <w:lang w:val="nl-NL"/>
        </w:rPr>
        <w:t>voor</w:t>
      </w:r>
      <w:r w:rsidRPr="00E35152">
        <w:rPr>
          <w:rFonts w:ascii="Helvetica" w:hAnsi="Helvetica"/>
          <w:szCs w:val="36"/>
          <w:lang w:val="nl-NL"/>
        </w:rPr>
        <w:t xml:space="preserve"> de meivakantie naar </w:t>
      </w:r>
      <w:hyperlink r:id="rId11" w:history="1">
        <w:r w:rsidRPr="00E35152">
          <w:rPr>
            <w:rStyle w:val="Hyperlink"/>
            <w:rFonts w:ascii="Helvetica" w:hAnsi="Helvetica"/>
            <w:szCs w:val="36"/>
            <w:lang w:val="nl-NL"/>
          </w:rPr>
          <w:t>olympicmoves@kvlo.nl</w:t>
        </w:r>
      </w:hyperlink>
      <w:r w:rsidRPr="00E35152">
        <w:rPr>
          <w:rFonts w:ascii="Helvetica" w:hAnsi="Helvetica"/>
          <w:b/>
          <w:szCs w:val="36"/>
          <w:lang w:val="nl-NL"/>
        </w:rPr>
        <w:t xml:space="preserve"> </w:t>
      </w:r>
      <w:r w:rsidRPr="007549F5">
        <w:rPr>
          <w:rFonts w:ascii="Segoe UI Emoji" w:eastAsia="Segoe UI Emoji" w:hAnsi="Segoe UI Emoji" w:cs="Segoe UI Emoji"/>
          <w:b/>
          <w:szCs w:val="36"/>
        </w:rPr>
        <w:t>😊</w:t>
      </w: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37EA5EC8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6058560F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64FC150A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42F69F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24D87903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5C01453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6E2EBDEA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A73F29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  <w:bookmarkEnd w:id="0"/>
    </w:tbl>
    <w:p w14:paraId="1238B8CA" w14:textId="77777777" w:rsidR="00E35152" w:rsidRDefault="00E35152" w:rsidP="00E35152">
      <w:pPr>
        <w:ind w:right="-290"/>
        <w:rPr>
          <w:rFonts w:ascii="Helvetica" w:hAnsi="Helvetica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52E8C359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2515DDC0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476012C6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B1ACD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2E2CD496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BBD09C6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38B6623A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E4484D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</w:tbl>
    <w:p w14:paraId="47E32403" w14:textId="77777777" w:rsidR="00E35152" w:rsidRDefault="00E35152" w:rsidP="00E35152">
      <w:pPr>
        <w:ind w:right="-290"/>
        <w:rPr>
          <w:rFonts w:ascii="Helvetica" w:hAnsi="Helvetica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64F69620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6FE951DE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4EB7F75D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A39CA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565F4159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29983BB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7B16274B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5AD7D1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</w:tbl>
    <w:p w14:paraId="1BEE5532" w14:textId="77777777" w:rsidR="00E35152" w:rsidRDefault="00E35152" w:rsidP="00E35152">
      <w:pPr>
        <w:ind w:right="-290"/>
        <w:rPr>
          <w:rFonts w:ascii="Helvetica" w:hAnsi="Helvetica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3F43E802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214716D7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48FE4428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286D85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03AF4999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899F40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04F3248F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722E8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</w:tbl>
    <w:p w14:paraId="7ECE223D" w14:textId="77777777" w:rsidR="00E35152" w:rsidRDefault="00E35152" w:rsidP="00E35152">
      <w:pPr>
        <w:ind w:right="-290"/>
        <w:rPr>
          <w:rFonts w:ascii="Helvetica" w:hAnsi="Helvetica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5A171498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5048960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76023D00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7DFA90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2F815717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EEB2F45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09F70A0B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F6CBD9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</w:tbl>
    <w:p w14:paraId="6549030A" w14:textId="77777777" w:rsidR="00E35152" w:rsidRDefault="00E35152" w:rsidP="00E35152">
      <w:pPr>
        <w:ind w:right="-290"/>
        <w:rPr>
          <w:rFonts w:ascii="Helvetica" w:hAnsi="Helvetica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E35152" w:rsidRPr="00E37A36" w14:paraId="3BD91AD6" w14:textId="77777777" w:rsidTr="00B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D067591" w14:textId="77777777" w:rsidR="00E35152" w:rsidRPr="00E37A36" w:rsidRDefault="00E35152" w:rsidP="00B7218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Categorie: ….</w:t>
            </w:r>
          </w:p>
        </w:tc>
      </w:tr>
      <w:tr w:rsidR="00E35152" w:rsidRPr="00E37A36" w14:paraId="4F2C43C0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E75172" w14:textId="77777777" w:rsidR="00E35152" w:rsidRPr="00E37A36" w:rsidRDefault="00E35152" w:rsidP="00B7218B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 school + plaatsnaam</w:t>
            </w:r>
          </w:p>
        </w:tc>
      </w:tr>
      <w:tr w:rsidR="00E35152" w:rsidRPr="00E37A36" w14:paraId="7D52B6A9" w14:textId="77777777" w:rsidTr="00B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0300592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2. school + plaatsnaam</w:t>
            </w:r>
          </w:p>
        </w:tc>
      </w:tr>
      <w:tr w:rsidR="00E35152" w:rsidRPr="00E37A36" w14:paraId="65DC6CEB" w14:textId="77777777" w:rsidTr="00B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65EB6" w14:textId="77777777" w:rsidR="00E35152" w:rsidRPr="006D5733" w:rsidRDefault="00E35152" w:rsidP="00B7218B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6D5733">
              <w:rPr>
                <w:rFonts w:ascii="Helvetica" w:hAnsi="Helvetica"/>
                <w:b w:val="0"/>
                <w:bCs w:val="0"/>
                <w:sz w:val="24"/>
                <w:szCs w:val="24"/>
              </w:rPr>
              <w:t>3. school + plaatsnaam</w:t>
            </w:r>
          </w:p>
        </w:tc>
      </w:tr>
    </w:tbl>
    <w:p w14:paraId="544B566D" w14:textId="77777777" w:rsidR="00E35152" w:rsidRPr="005728C4" w:rsidRDefault="00E35152" w:rsidP="00E35152">
      <w:pPr>
        <w:ind w:right="-290"/>
        <w:rPr>
          <w:rFonts w:ascii="Helvetica" w:hAnsi="Helvetica"/>
        </w:rPr>
      </w:pPr>
    </w:p>
    <w:p w14:paraId="63D8F51B" w14:textId="77777777" w:rsidR="00794D89" w:rsidRPr="00794D89" w:rsidRDefault="00794D89" w:rsidP="00794D89"/>
    <w:sectPr w:rsidR="00794D89" w:rsidRPr="00794D8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1B17" w14:textId="77777777" w:rsidR="00F0613D" w:rsidRDefault="00F0613D" w:rsidP="00CA31FB">
      <w:pPr>
        <w:spacing w:after="0" w:line="240" w:lineRule="auto"/>
      </w:pPr>
      <w:r>
        <w:separator/>
      </w:r>
    </w:p>
  </w:endnote>
  <w:endnote w:type="continuationSeparator" w:id="0">
    <w:p w14:paraId="332BA38D" w14:textId="77777777" w:rsidR="00F0613D" w:rsidRDefault="00F0613D" w:rsidP="00CA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E319" w14:textId="57A1F967" w:rsidR="00CA31FB" w:rsidRPr="00CA31FB" w:rsidRDefault="005D5341" w:rsidP="005D5341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9DB07" wp14:editId="5C101CAF">
          <wp:simplePos x="0" y="0"/>
          <wp:positionH relativeFrom="column">
            <wp:posOffset>-645160</wp:posOffset>
          </wp:positionH>
          <wp:positionV relativeFrom="paragraph">
            <wp:posOffset>-738505</wp:posOffset>
          </wp:positionV>
          <wp:extent cx="7055485" cy="1565275"/>
          <wp:effectExtent l="0" t="0" r="0" b="0"/>
          <wp:wrapThrough wrapText="bothSides">
            <wp:wrapPolygon edited="0">
              <wp:start x="11236" y="4732"/>
              <wp:lineTo x="8826" y="6484"/>
              <wp:lineTo x="6493" y="7711"/>
              <wp:lineTo x="1244" y="8587"/>
              <wp:lineTo x="1205" y="11391"/>
              <wp:lineTo x="1555" y="13495"/>
              <wp:lineTo x="1555" y="13845"/>
              <wp:lineTo x="10148" y="16474"/>
              <wp:lineTo x="17146" y="19103"/>
              <wp:lineTo x="17496" y="19979"/>
              <wp:lineTo x="19246" y="19979"/>
              <wp:lineTo x="19712" y="19103"/>
              <wp:lineTo x="19829" y="17000"/>
              <wp:lineTo x="19829" y="16299"/>
              <wp:lineTo x="19985" y="16299"/>
              <wp:lineTo x="20218" y="14546"/>
              <wp:lineTo x="20140" y="11742"/>
              <wp:lineTo x="19907" y="10515"/>
              <wp:lineTo x="19751" y="7361"/>
              <wp:lineTo x="18507" y="6835"/>
              <wp:lineTo x="11509" y="4732"/>
              <wp:lineTo x="11236" y="4732"/>
            </wp:wrapPolygon>
          </wp:wrapThrough>
          <wp:docPr id="1042716581" name="Afbeelding 1" descr="Afbeelding met schermopname, Graphics, lijn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16581" name="Afbeelding 1" descr="Afbeelding met schermopname, Graphics, lijn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48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DD04" w14:textId="77777777" w:rsidR="00F0613D" w:rsidRDefault="00F0613D" w:rsidP="00CA31FB">
      <w:pPr>
        <w:spacing w:after="0" w:line="240" w:lineRule="auto"/>
      </w:pPr>
      <w:r>
        <w:separator/>
      </w:r>
    </w:p>
  </w:footnote>
  <w:footnote w:type="continuationSeparator" w:id="0">
    <w:p w14:paraId="22D7FA7A" w14:textId="77777777" w:rsidR="00F0613D" w:rsidRDefault="00F0613D" w:rsidP="00CA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7DA8" w14:textId="4657B7E0" w:rsidR="005F349F" w:rsidRPr="00434288" w:rsidRDefault="00434288" w:rsidP="00434288">
    <w:pPr>
      <w:pStyle w:val="Kopteks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 w:rsidR="005F349F" w:rsidRPr="00434288">
      <w:rPr>
        <w:i/>
        <w:iCs/>
        <w:sz w:val="20"/>
        <w:szCs w:val="20"/>
      </w:rPr>
      <w:t xml:space="preserve">Versie </w:t>
    </w:r>
    <w:r w:rsidRPr="00434288">
      <w:rPr>
        <w:i/>
        <w:iCs/>
        <w:sz w:val="20"/>
        <w:szCs w:val="20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C3F"/>
    <w:multiLevelType w:val="hybridMultilevel"/>
    <w:tmpl w:val="9B4C5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C92"/>
    <w:multiLevelType w:val="hybridMultilevel"/>
    <w:tmpl w:val="1F7A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3FE"/>
    <w:multiLevelType w:val="hybridMultilevel"/>
    <w:tmpl w:val="48C4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68AC"/>
    <w:multiLevelType w:val="hybridMultilevel"/>
    <w:tmpl w:val="D15E9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729D"/>
    <w:multiLevelType w:val="hybridMultilevel"/>
    <w:tmpl w:val="960A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81BB5"/>
    <w:multiLevelType w:val="hybridMultilevel"/>
    <w:tmpl w:val="5D529298"/>
    <w:lvl w:ilvl="0" w:tplc="D3E48EA0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43F4F"/>
    <w:multiLevelType w:val="hybridMultilevel"/>
    <w:tmpl w:val="0DF6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B04D3"/>
    <w:multiLevelType w:val="hybridMultilevel"/>
    <w:tmpl w:val="A108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11ADC"/>
    <w:multiLevelType w:val="hybridMultilevel"/>
    <w:tmpl w:val="41E2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A581B"/>
    <w:multiLevelType w:val="hybridMultilevel"/>
    <w:tmpl w:val="7D1E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97382"/>
    <w:multiLevelType w:val="hybridMultilevel"/>
    <w:tmpl w:val="0736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653AB"/>
    <w:multiLevelType w:val="multilevel"/>
    <w:tmpl w:val="25A0D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F6A129D"/>
    <w:multiLevelType w:val="hybridMultilevel"/>
    <w:tmpl w:val="635E870C"/>
    <w:lvl w:ilvl="0" w:tplc="9A0E747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1B800F0"/>
    <w:multiLevelType w:val="multilevel"/>
    <w:tmpl w:val="59A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D3644E"/>
    <w:multiLevelType w:val="hybridMultilevel"/>
    <w:tmpl w:val="B89A69A0"/>
    <w:lvl w:ilvl="0" w:tplc="BF943D6C">
      <w:numFmt w:val="bullet"/>
      <w:lvlText w:val=""/>
      <w:lvlJc w:val="left"/>
      <w:pPr>
        <w:ind w:left="464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5" w15:restartNumberingAfterBreak="0">
    <w:nsid w:val="13D74FA9"/>
    <w:multiLevelType w:val="hybridMultilevel"/>
    <w:tmpl w:val="ADD0B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42FDD"/>
    <w:multiLevelType w:val="hybridMultilevel"/>
    <w:tmpl w:val="C75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B49CE"/>
    <w:multiLevelType w:val="hybridMultilevel"/>
    <w:tmpl w:val="3B4C6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F5CA7"/>
    <w:multiLevelType w:val="hybridMultilevel"/>
    <w:tmpl w:val="89A4D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73C16"/>
    <w:multiLevelType w:val="hybridMultilevel"/>
    <w:tmpl w:val="AC0C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F7AAC"/>
    <w:multiLevelType w:val="hybridMultilevel"/>
    <w:tmpl w:val="BE7C1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701B8F"/>
    <w:multiLevelType w:val="hybridMultilevel"/>
    <w:tmpl w:val="CE0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8535B3"/>
    <w:multiLevelType w:val="hybridMultilevel"/>
    <w:tmpl w:val="8EB8A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61623"/>
    <w:multiLevelType w:val="hybridMultilevel"/>
    <w:tmpl w:val="BED2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9631C"/>
    <w:multiLevelType w:val="hybridMultilevel"/>
    <w:tmpl w:val="CB80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F2391"/>
    <w:multiLevelType w:val="hybridMultilevel"/>
    <w:tmpl w:val="2D94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34E94"/>
    <w:multiLevelType w:val="hybridMultilevel"/>
    <w:tmpl w:val="7C5A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05FD3"/>
    <w:multiLevelType w:val="hybridMultilevel"/>
    <w:tmpl w:val="D758E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765E58"/>
    <w:multiLevelType w:val="hybridMultilevel"/>
    <w:tmpl w:val="458A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C3448"/>
    <w:multiLevelType w:val="hybridMultilevel"/>
    <w:tmpl w:val="FD38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7C7D8B"/>
    <w:multiLevelType w:val="hybridMultilevel"/>
    <w:tmpl w:val="2F065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FC05CD"/>
    <w:multiLevelType w:val="hybridMultilevel"/>
    <w:tmpl w:val="6C6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2B7EE3"/>
    <w:multiLevelType w:val="hybridMultilevel"/>
    <w:tmpl w:val="287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2361C"/>
    <w:multiLevelType w:val="hybridMultilevel"/>
    <w:tmpl w:val="FFC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25B72"/>
    <w:multiLevelType w:val="hybridMultilevel"/>
    <w:tmpl w:val="439C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355ADE"/>
    <w:multiLevelType w:val="hybridMultilevel"/>
    <w:tmpl w:val="7F985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A5961"/>
    <w:multiLevelType w:val="hybridMultilevel"/>
    <w:tmpl w:val="33F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33133"/>
    <w:multiLevelType w:val="hybridMultilevel"/>
    <w:tmpl w:val="37F2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7202D2"/>
    <w:multiLevelType w:val="hybridMultilevel"/>
    <w:tmpl w:val="A85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5A4697"/>
    <w:multiLevelType w:val="hybridMultilevel"/>
    <w:tmpl w:val="8132C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61278C"/>
    <w:multiLevelType w:val="hybridMultilevel"/>
    <w:tmpl w:val="C06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0F4B07"/>
    <w:multiLevelType w:val="hybridMultilevel"/>
    <w:tmpl w:val="2CD44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84583A"/>
    <w:multiLevelType w:val="hybridMultilevel"/>
    <w:tmpl w:val="DD885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D0D61"/>
    <w:multiLevelType w:val="hybridMultilevel"/>
    <w:tmpl w:val="F9E2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A23A73"/>
    <w:multiLevelType w:val="multilevel"/>
    <w:tmpl w:val="FAC63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3F584B8E"/>
    <w:multiLevelType w:val="multilevel"/>
    <w:tmpl w:val="BAC4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4261A3"/>
    <w:multiLevelType w:val="hybridMultilevel"/>
    <w:tmpl w:val="D44E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BF6474"/>
    <w:multiLevelType w:val="multilevel"/>
    <w:tmpl w:val="0F8CC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4432A039"/>
    <w:multiLevelType w:val="hybridMultilevel"/>
    <w:tmpl w:val="995CE7C2"/>
    <w:lvl w:ilvl="0" w:tplc="A8EC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4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1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4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A5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CB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F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3A2E3F"/>
    <w:multiLevelType w:val="hybridMultilevel"/>
    <w:tmpl w:val="DA86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971178"/>
    <w:multiLevelType w:val="hybridMultilevel"/>
    <w:tmpl w:val="D5AA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C451A8"/>
    <w:multiLevelType w:val="hybridMultilevel"/>
    <w:tmpl w:val="17FED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53261"/>
    <w:multiLevelType w:val="hybridMultilevel"/>
    <w:tmpl w:val="DDF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C727CF"/>
    <w:multiLevelType w:val="hybridMultilevel"/>
    <w:tmpl w:val="D016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3808EE"/>
    <w:multiLevelType w:val="hybridMultilevel"/>
    <w:tmpl w:val="68C6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957D6D"/>
    <w:multiLevelType w:val="hybridMultilevel"/>
    <w:tmpl w:val="24B0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8BD6A">
      <w:start w:val="3"/>
      <w:numFmt w:val="bullet"/>
      <w:lvlText w:val="-"/>
      <w:lvlJc w:val="left"/>
      <w:pPr>
        <w:ind w:left="2160" w:hanging="360"/>
      </w:pPr>
      <w:rPr>
        <w:rFonts w:ascii="Helvetica" w:eastAsiaTheme="minorEastAsia" w:hAnsi="Helvetica" w:cs="Helvetica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9314D9"/>
    <w:multiLevelType w:val="hybridMultilevel"/>
    <w:tmpl w:val="D75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A7ABC"/>
    <w:multiLevelType w:val="hybridMultilevel"/>
    <w:tmpl w:val="9AD09B34"/>
    <w:lvl w:ilvl="0" w:tplc="8168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95707"/>
    <w:multiLevelType w:val="multilevel"/>
    <w:tmpl w:val="EAF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15C0799"/>
    <w:multiLevelType w:val="hybridMultilevel"/>
    <w:tmpl w:val="37B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01440"/>
    <w:multiLevelType w:val="hybridMultilevel"/>
    <w:tmpl w:val="1A5A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21005B"/>
    <w:multiLevelType w:val="multilevel"/>
    <w:tmpl w:val="C65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244397E"/>
    <w:multiLevelType w:val="multilevel"/>
    <w:tmpl w:val="FFFC2C4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54200AE4"/>
    <w:multiLevelType w:val="hybridMultilevel"/>
    <w:tmpl w:val="F366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C66D1A"/>
    <w:multiLevelType w:val="multilevel"/>
    <w:tmpl w:val="FFFC2C4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58684853"/>
    <w:multiLevelType w:val="multilevel"/>
    <w:tmpl w:val="DB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98047CF"/>
    <w:multiLevelType w:val="hybridMultilevel"/>
    <w:tmpl w:val="0D6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67691C"/>
    <w:multiLevelType w:val="hybridMultilevel"/>
    <w:tmpl w:val="3206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742E5D"/>
    <w:multiLevelType w:val="hybridMultilevel"/>
    <w:tmpl w:val="B38E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492CE8"/>
    <w:multiLevelType w:val="hybridMultilevel"/>
    <w:tmpl w:val="14347FF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5D7C3189"/>
    <w:multiLevelType w:val="hybridMultilevel"/>
    <w:tmpl w:val="567C6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E75D26"/>
    <w:multiLevelType w:val="multilevel"/>
    <w:tmpl w:val="8D9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0266EAE"/>
    <w:multiLevelType w:val="hybridMultilevel"/>
    <w:tmpl w:val="9EB04CC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03E6A82"/>
    <w:multiLevelType w:val="hybridMultilevel"/>
    <w:tmpl w:val="FFFFFFFF"/>
    <w:lvl w:ilvl="0" w:tplc="A9AA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2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8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1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4F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4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86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6F4485"/>
    <w:multiLevelType w:val="hybridMultilevel"/>
    <w:tmpl w:val="6E0C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5F3459"/>
    <w:multiLevelType w:val="multilevel"/>
    <w:tmpl w:val="0D6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2CB4808"/>
    <w:multiLevelType w:val="hybridMultilevel"/>
    <w:tmpl w:val="2462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992F26"/>
    <w:multiLevelType w:val="hybridMultilevel"/>
    <w:tmpl w:val="226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303619"/>
    <w:multiLevelType w:val="hybridMultilevel"/>
    <w:tmpl w:val="2D0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B35B5"/>
    <w:multiLevelType w:val="hybridMultilevel"/>
    <w:tmpl w:val="3D02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1944E2"/>
    <w:multiLevelType w:val="hybridMultilevel"/>
    <w:tmpl w:val="A69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626E1D"/>
    <w:multiLevelType w:val="hybridMultilevel"/>
    <w:tmpl w:val="3C32A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1F3CE8"/>
    <w:multiLevelType w:val="multilevel"/>
    <w:tmpl w:val="98522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6F433FF1"/>
    <w:multiLevelType w:val="hybridMultilevel"/>
    <w:tmpl w:val="9D10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3000BD"/>
    <w:multiLevelType w:val="hybridMultilevel"/>
    <w:tmpl w:val="FD76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E95059"/>
    <w:multiLevelType w:val="multilevel"/>
    <w:tmpl w:val="FFFC2C4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7" w15:restartNumberingAfterBreak="0">
    <w:nsid w:val="732B193A"/>
    <w:multiLevelType w:val="hybridMultilevel"/>
    <w:tmpl w:val="FE709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A43B84"/>
    <w:multiLevelType w:val="hybridMultilevel"/>
    <w:tmpl w:val="CEFAEB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4A7911"/>
    <w:multiLevelType w:val="multilevel"/>
    <w:tmpl w:val="FFFC2C4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4884FEE"/>
    <w:multiLevelType w:val="hybridMultilevel"/>
    <w:tmpl w:val="561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E53D55"/>
    <w:multiLevelType w:val="multilevel"/>
    <w:tmpl w:val="328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53008F9"/>
    <w:multiLevelType w:val="hybridMultilevel"/>
    <w:tmpl w:val="DE9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6503AB"/>
    <w:multiLevelType w:val="hybridMultilevel"/>
    <w:tmpl w:val="AF04A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793F97"/>
    <w:multiLevelType w:val="multilevel"/>
    <w:tmpl w:val="8BA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73A4504"/>
    <w:multiLevelType w:val="multilevel"/>
    <w:tmpl w:val="E51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8C918D5"/>
    <w:multiLevelType w:val="hybridMultilevel"/>
    <w:tmpl w:val="D14C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E53717"/>
    <w:multiLevelType w:val="hybridMultilevel"/>
    <w:tmpl w:val="B52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2B2E22"/>
    <w:multiLevelType w:val="multilevel"/>
    <w:tmpl w:val="2198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B1D5DC5"/>
    <w:multiLevelType w:val="hybridMultilevel"/>
    <w:tmpl w:val="1172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5B0677"/>
    <w:multiLevelType w:val="hybridMultilevel"/>
    <w:tmpl w:val="7E08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9541B"/>
    <w:multiLevelType w:val="hybridMultilevel"/>
    <w:tmpl w:val="DE70F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970">
    <w:abstractNumId w:val="9"/>
  </w:num>
  <w:num w:numId="2" w16cid:durableId="171801879">
    <w:abstractNumId w:val="38"/>
  </w:num>
  <w:num w:numId="3" w16cid:durableId="1455833808">
    <w:abstractNumId w:val="8"/>
  </w:num>
  <w:num w:numId="4" w16cid:durableId="1962763861">
    <w:abstractNumId w:val="97"/>
  </w:num>
  <w:num w:numId="5" w16cid:durableId="1710491149">
    <w:abstractNumId w:val="12"/>
  </w:num>
  <w:num w:numId="6" w16cid:durableId="1458257245">
    <w:abstractNumId w:val="81"/>
  </w:num>
  <w:num w:numId="7" w16cid:durableId="326834951">
    <w:abstractNumId w:val="18"/>
  </w:num>
  <w:num w:numId="8" w16cid:durableId="510025145">
    <w:abstractNumId w:val="58"/>
  </w:num>
  <w:num w:numId="9" w16cid:durableId="1406340421">
    <w:abstractNumId w:val="50"/>
  </w:num>
  <w:num w:numId="10" w16cid:durableId="1433696956">
    <w:abstractNumId w:val="96"/>
  </w:num>
  <w:num w:numId="11" w16cid:durableId="839470641">
    <w:abstractNumId w:val="51"/>
  </w:num>
  <w:num w:numId="12" w16cid:durableId="1688361032">
    <w:abstractNumId w:val="28"/>
  </w:num>
  <w:num w:numId="13" w16cid:durableId="1019352911">
    <w:abstractNumId w:val="10"/>
  </w:num>
  <w:num w:numId="14" w16cid:durableId="887179132">
    <w:abstractNumId w:val="26"/>
  </w:num>
  <w:num w:numId="15" w16cid:durableId="1682704936">
    <w:abstractNumId w:val="42"/>
  </w:num>
  <w:num w:numId="16" w16cid:durableId="2123722085">
    <w:abstractNumId w:val="87"/>
  </w:num>
  <w:num w:numId="17" w16cid:durableId="1806776697">
    <w:abstractNumId w:val="6"/>
  </w:num>
  <w:num w:numId="18" w16cid:durableId="2093506565">
    <w:abstractNumId w:val="57"/>
  </w:num>
  <w:num w:numId="19" w16cid:durableId="636884586">
    <w:abstractNumId w:val="71"/>
  </w:num>
  <w:num w:numId="20" w16cid:durableId="686953465">
    <w:abstractNumId w:val="43"/>
  </w:num>
  <w:num w:numId="21" w16cid:durableId="474105009">
    <w:abstractNumId w:val="39"/>
  </w:num>
  <w:num w:numId="22" w16cid:durableId="217741009">
    <w:abstractNumId w:val="52"/>
  </w:num>
  <w:num w:numId="23" w16cid:durableId="1825512548">
    <w:abstractNumId w:val="22"/>
  </w:num>
  <w:num w:numId="24" w16cid:durableId="1150905880">
    <w:abstractNumId w:val="88"/>
  </w:num>
  <w:num w:numId="25" w16cid:durableId="1670205899">
    <w:abstractNumId w:val="27"/>
  </w:num>
  <w:num w:numId="26" w16cid:durableId="615646056">
    <w:abstractNumId w:val="30"/>
  </w:num>
  <w:num w:numId="27" w16cid:durableId="1727293386">
    <w:abstractNumId w:val="4"/>
  </w:num>
  <w:num w:numId="28" w16cid:durableId="2040425515">
    <w:abstractNumId w:val="3"/>
  </w:num>
  <w:num w:numId="29" w16cid:durableId="322049678">
    <w:abstractNumId w:val="32"/>
  </w:num>
  <w:num w:numId="30" w16cid:durableId="919026600">
    <w:abstractNumId w:val="47"/>
  </w:num>
  <w:num w:numId="31" w16cid:durableId="1342509684">
    <w:abstractNumId w:val="61"/>
  </w:num>
  <w:num w:numId="32" w16cid:durableId="1879127193">
    <w:abstractNumId w:val="17"/>
  </w:num>
  <w:num w:numId="33" w16cid:durableId="1389378300">
    <w:abstractNumId w:val="70"/>
  </w:num>
  <w:num w:numId="34" w16cid:durableId="1067460163">
    <w:abstractNumId w:val="101"/>
  </w:num>
  <w:num w:numId="35" w16cid:durableId="1191525869">
    <w:abstractNumId w:val="15"/>
  </w:num>
  <w:num w:numId="36" w16cid:durableId="1180124163">
    <w:abstractNumId w:val="74"/>
  </w:num>
  <w:num w:numId="37" w16cid:durableId="1983582516">
    <w:abstractNumId w:val="90"/>
  </w:num>
  <w:num w:numId="38" w16cid:durableId="488248061">
    <w:abstractNumId w:val="75"/>
  </w:num>
  <w:num w:numId="39" w16cid:durableId="1064328599">
    <w:abstractNumId w:val="69"/>
  </w:num>
  <w:num w:numId="40" w16cid:durableId="1009411373">
    <w:abstractNumId w:val="54"/>
  </w:num>
  <w:num w:numId="41" w16cid:durableId="820345685">
    <w:abstractNumId w:val="68"/>
  </w:num>
  <w:num w:numId="42" w16cid:durableId="1259413363">
    <w:abstractNumId w:val="0"/>
  </w:num>
  <w:num w:numId="43" w16cid:durableId="551960808">
    <w:abstractNumId w:val="20"/>
  </w:num>
  <w:num w:numId="44" w16cid:durableId="2063670397">
    <w:abstractNumId w:val="35"/>
  </w:num>
  <w:num w:numId="45" w16cid:durableId="1728644354">
    <w:abstractNumId w:val="82"/>
  </w:num>
  <w:num w:numId="46" w16cid:durableId="151726155">
    <w:abstractNumId w:val="73"/>
  </w:num>
  <w:num w:numId="47" w16cid:durableId="390228220">
    <w:abstractNumId w:val="56"/>
  </w:num>
  <w:num w:numId="48" w16cid:durableId="1581405465">
    <w:abstractNumId w:val="24"/>
  </w:num>
  <w:num w:numId="49" w16cid:durableId="1120028611">
    <w:abstractNumId w:val="80"/>
  </w:num>
  <w:num w:numId="50" w16cid:durableId="831455682">
    <w:abstractNumId w:val="55"/>
  </w:num>
  <w:num w:numId="51" w16cid:durableId="1037974529">
    <w:abstractNumId w:val="91"/>
  </w:num>
  <w:num w:numId="52" w16cid:durableId="1872569638">
    <w:abstractNumId w:val="11"/>
  </w:num>
  <w:num w:numId="53" w16cid:durableId="820343977">
    <w:abstractNumId w:val="95"/>
  </w:num>
  <w:num w:numId="54" w16cid:durableId="1419476494">
    <w:abstractNumId w:val="48"/>
  </w:num>
  <w:num w:numId="55" w16cid:durableId="1542741245">
    <w:abstractNumId w:val="94"/>
  </w:num>
  <w:num w:numId="56" w16cid:durableId="552810135">
    <w:abstractNumId w:val="76"/>
  </w:num>
  <w:num w:numId="57" w16cid:durableId="1097363878">
    <w:abstractNumId w:val="45"/>
  </w:num>
  <w:num w:numId="58" w16cid:durableId="1472405928">
    <w:abstractNumId w:val="46"/>
  </w:num>
  <w:num w:numId="59" w16cid:durableId="593712574">
    <w:abstractNumId w:val="83"/>
  </w:num>
  <w:num w:numId="60" w16cid:durableId="728115099">
    <w:abstractNumId w:val="72"/>
  </w:num>
  <w:num w:numId="61" w16cid:durableId="2119329442">
    <w:abstractNumId w:val="62"/>
  </w:num>
  <w:num w:numId="62" w16cid:durableId="606084795">
    <w:abstractNumId w:val="13"/>
  </w:num>
  <w:num w:numId="63" w16cid:durableId="1895309675">
    <w:abstractNumId w:val="59"/>
  </w:num>
  <w:num w:numId="64" w16cid:durableId="1782383093">
    <w:abstractNumId w:val="98"/>
  </w:num>
  <w:num w:numId="65" w16cid:durableId="1251621482">
    <w:abstractNumId w:val="66"/>
  </w:num>
  <w:num w:numId="66" w16cid:durableId="680276223">
    <w:abstractNumId w:val="14"/>
  </w:num>
  <w:num w:numId="67" w16cid:durableId="230771784">
    <w:abstractNumId w:val="49"/>
  </w:num>
  <w:num w:numId="68" w16cid:durableId="266353966">
    <w:abstractNumId w:val="16"/>
  </w:num>
  <w:num w:numId="69" w16cid:durableId="390233849">
    <w:abstractNumId w:val="1"/>
  </w:num>
  <w:num w:numId="70" w16cid:durableId="1998878768">
    <w:abstractNumId w:val="99"/>
  </w:num>
  <w:num w:numId="71" w16cid:durableId="1786079907">
    <w:abstractNumId w:val="41"/>
  </w:num>
  <w:num w:numId="72" w16cid:durableId="1529492339">
    <w:abstractNumId w:val="100"/>
  </w:num>
  <w:num w:numId="73" w16cid:durableId="2073039584">
    <w:abstractNumId w:val="31"/>
  </w:num>
  <w:num w:numId="74" w16cid:durableId="398092988">
    <w:abstractNumId w:val="60"/>
  </w:num>
  <w:num w:numId="75" w16cid:durableId="66389929">
    <w:abstractNumId w:val="85"/>
  </w:num>
  <w:num w:numId="76" w16cid:durableId="1542018220">
    <w:abstractNumId w:val="67"/>
  </w:num>
  <w:num w:numId="77" w16cid:durableId="1565868348">
    <w:abstractNumId w:val="2"/>
  </w:num>
  <w:num w:numId="78" w16cid:durableId="639462989">
    <w:abstractNumId w:val="84"/>
  </w:num>
  <w:num w:numId="79" w16cid:durableId="192813721">
    <w:abstractNumId w:val="29"/>
  </w:num>
  <w:num w:numId="80" w16cid:durableId="1427463743">
    <w:abstractNumId w:val="37"/>
  </w:num>
  <w:num w:numId="81" w16cid:durableId="147408013">
    <w:abstractNumId w:val="5"/>
  </w:num>
  <w:num w:numId="82" w16cid:durableId="984041406">
    <w:abstractNumId w:val="86"/>
  </w:num>
  <w:num w:numId="83" w16cid:durableId="1691032730">
    <w:abstractNumId w:val="63"/>
  </w:num>
  <w:num w:numId="84" w16cid:durableId="818038652">
    <w:abstractNumId w:val="65"/>
  </w:num>
  <w:num w:numId="85" w16cid:durableId="2072338515">
    <w:abstractNumId w:val="7"/>
  </w:num>
  <w:num w:numId="86" w16cid:durableId="448398747">
    <w:abstractNumId w:val="89"/>
  </w:num>
  <w:num w:numId="87" w16cid:durableId="601307127">
    <w:abstractNumId w:val="34"/>
  </w:num>
  <w:num w:numId="88" w16cid:durableId="765157374">
    <w:abstractNumId w:val="23"/>
  </w:num>
  <w:num w:numId="89" w16cid:durableId="564072900">
    <w:abstractNumId w:val="79"/>
  </w:num>
  <w:num w:numId="90" w16cid:durableId="293608730">
    <w:abstractNumId w:val="21"/>
  </w:num>
  <w:num w:numId="91" w16cid:durableId="382753389">
    <w:abstractNumId w:val="77"/>
  </w:num>
  <w:num w:numId="92" w16cid:durableId="2064939075">
    <w:abstractNumId w:val="25"/>
  </w:num>
  <w:num w:numId="93" w16cid:durableId="1974016930">
    <w:abstractNumId w:val="64"/>
  </w:num>
  <w:num w:numId="94" w16cid:durableId="1232733190">
    <w:abstractNumId w:val="19"/>
  </w:num>
  <w:num w:numId="95" w16cid:durableId="649943592">
    <w:abstractNumId w:val="92"/>
  </w:num>
  <w:num w:numId="96" w16cid:durableId="1914005962">
    <w:abstractNumId w:val="53"/>
  </w:num>
  <w:num w:numId="97" w16cid:durableId="138351272">
    <w:abstractNumId w:val="93"/>
  </w:num>
  <w:num w:numId="98" w16cid:durableId="759719879">
    <w:abstractNumId w:val="78"/>
  </w:num>
  <w:num w:numId="99" w16cid:durableId="811673796">
    <w:abstractNumId w:val="36"/>
  </w:num>
  <w:num w:numId="100" w16cid:durableId="1611543393">
    <w:abstractNumId w:val="44"/>
  </w:num>
  <w:num w:numId="101" w16cid:durableId="2007709438">
    <w:abstractNumId w:val="33"/>
  </w:num>
  <w:num w:numId="102" w16cid:durableId="88737410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95"/>
    <w:rsid w:val="000150B8"/>
    <w:rsid w:val="000310B6"/>
    <w:rsid w:val="00032394"/>
    <w:rsid w:val="00033178"/>
    <w:rsid w:val="00080544"/>
    <w:rsid w:val="00081851"/>
    <w:rsid w:val="00086459"/>
    <w:rsid w:val="000900D9"/>
    <w:rsid w:val="000B7ADB"/>
    <w:rsid w:val="000D5034"/>
    <w:rsid w:val="00122230"/>
    <w:rsid w:val="0012576F"/>
    <w:rsid w:val="00154483"/>
    <w:rsid w:val="00162213"/>
    <w:rsid w:val="00162727"/>
    <w:rsid w:val="00176A0A"/>
    <w:rsid w:val="0019354A"/>
    <w:rsid w:val="00194AFC"/>
    <w:rsid w:val="001D12AB"/>
    <w:rsid w:val="001D3BB7"/>
    <w:rsid w:val="001D474D"/>
    <w:rsid w:val="001E6E31"/>
    <w:rsid w:val="001F4B31"/>
    <w:rsid w:val="001F53D4"/>
    <w:rsid w:val="001F6E13"/>
    <w:rsid w:val="002037AE"/>
    <w:rsid w:val="002345A9"/>
    <w:rsid w:val="002530B5"/>
    <w:rsid w:val="0025746E"/>
    <w:rsid w:val="002659AF"/>
    <w:rsid w:val="00295D0C"/>
    <w:rsid w:val="002C3673"/>
    <w:rsid w:val="002D2F70"/>
    <w:rsid w:val="00306E0E"/>
    <w:rsid w:val="003109F4"/>
    <w:rsid w:val="0032281F"/>
    <w:rsid w:val="00346170"/>
    <w:rsid w:val="00361014"/>
    <w:rsid w:val="00363DE7"/>
    <w:rsid w:val="003719CA"/>
    <w:rsid w:val="00375D50"/>
    <w:rsid w:val="003974A7"/>
    <w:rsid w:val="003A34E6"/>
    <w:rsid w:val="003A50F3"/>
    <w:rsid w:val="003D236C"/>
    <w:rsid w:val="003E5BAE"/>
    <w:rsid w:val="003F1AC1"/>
    <w:rsid w:val="003F2DA7"/>
    <w:rsid w:val="004150D4"/>
    <w:rsid w:val="00434288"/>
    <w:rsid w:val="004652B8"/>
    <w:rsid w:val="00465D28"/>
    <w:rsid w:val="00484CB8"/>
    <w:rsid w:val="004960BE"/>
    <w:rsid w:val="00497A11"/>
    <w:rsid w:val="004C4EFF"/>
    <w:rsid w:val="004D17D3"/>
    <w:rsid w:val="004D3495"/>
    <w:rsid w:val="004D6395"/>
    <w:rsid w:val="0050556D"/>
    <w:rsid w:val="0053192B"/>
    <w:rsid w:val="00535EC7"/>
    <w:rsid w:val="00536235"/>
    <w:rsid w:val="0053718C"/>
    <w:rsid w:val="00543885"/>
    <w:rsid w:val="00563682"/>
    <w:rsid w:val="00594D62"/>
    <w:rsid w:val="00597B80"/>
    <w:rsid w:val="005A0577"/>
    <w:rsid w:val="005C05D8"/>
    <w:rsid w:val="005C2CF4"/>
    <w:rsid w:val="005C3E29"/>
    <w:rsid w:val="005D5341"/>
    <w:rsid w:val="005E498C"/>
    <w:rsid w:val="005F349F"/>
    <w:rsid w:val="006010E6"/>
    <w:rsid w:val="006016E9"/>
    <w:rsid w:val="0060518D"/>
    <w:rsid w:val="00624FBE"/>
    <w:rsid w:val="00641736"/>
    <w:rsid w:val="00663163"/>
    <w:rsid w:val="00675C50"/>
    <w:rsid w:val="0067608E"/>
    <w:rsid w:val="00684E36"/>
    <w:rsid w:val="006A3B8F"/>
    <w:rsid w:val="006B2719"/>
    <w:rsid w:val="00702CEA"/>
    <w:rsid w:val="007046E8"/>
    <w:rsid w:val="00712F2E"/>
    <w:rsid w:val="00726190"/>
    <w:rsid w:val="00740856"/>
    <w:rsid w:val="0074579D"/>
    <w:rsid w:val="00763680"/>
    <w:rsid w:val="00770EF6"/>
    <w:rsid w:val="00794D89"/>
    <w:rsid w:val="007A3C43"/>
    <w:rsid w:val="007A43B2"/>
    <w:rsid w:val="007B1BD7"/>
    <w:rsid w:val="007D3B8F"/>
    <w:rsid w:val="007E6545"/>
    <w:rsid w:val="007F1FFA"/>
    <w:rsid w:val="00830ECC"/>
    <w:rsid w:val="00837D0D"/>
    <w:rsid w:val="008544F8"/>
    <w:rsid w:val="00894782"/>
    <w:rsid w:val="008A0427"/>
    <w:rsid w:val="008E2499"/>
    <w:rsid w:val="008E2ACE"/>
    <w:rsid w:val="008E6FEB"/>
    <w:rsid w:val="008F2C78"/>
    <w:rsid w:val="008F7B53"/>
    <w:rsid w:val="00910D48"/>
    <w:rsid w:val="009122D0"/>
    <w:rsid w:val="009173F8"/>
    <w:rsid w:val="00930FA9"/>
    <w:rsid w:val="00941EA8"/>
    <w:rsid w:val="00946821"/>
    <w:rsid w:val="009518CC"/>
    <w:rsid w:val="00971D62"/>
    <w:rsid w:val="00980CAD"/>
    <w:rsid w:val="00995B6C"/>
    <w:rsid w:val="009A40C8"/>
    <w:rsid w:val="009D0A42"/>
    <w:rsid w:val="009E4ED3"/>
    <w:rsid w:val="009F6D03"/>
    <w:rsid w:val="00A01482"/>
    <w:rsid w:val="00A022F3"/>
    <w:rsid w:val="00A25DA8"/>
    <w:rsid w:val="00A43FDB"/>
    <w:rsid w:val="00A4789D"/>
    <w:rsid w:val="00A67103"/>
    <w:rsid w:val="00A77B93"/>
    <w:rsid w:val="00AA47D8"/>
    <w:rsid w:val="00AC1B0E"/>
    <w:rsid w:val="00AC6FC1"/>
    <w:rsid w:val="00AD78AB"/>
    <w:rsid w:val="00AE4325"/>
    <w:rsid w:val="00AF1F71"/>
    <w:rsid w:val="00AF6CBA"/>
    <w:rsid w:val="00AF739B"/>
    <w:rsid w:val="00B12A34"/>
    <w:rsid w:val="00B15521"/>
    <w:rsid w:val="00B17851"/>
    <w:rsid w:val="00B323EB"/>
    <w:rsid w:val="00B56B57"/>
    <w:rsid w:val="00B76DF5"/>
    <w:rsid w:val="00B95BBE"/>
    <w:rsid w:val="00BA7852"/>
    <w:rsid w:val="00BB1F2D"/>
    <w:rsid w:val="00C06E51"/>
    <w:rsid w:val="00C233EF"/>
    <w:rsid w:val="00C57ACB"/>
    <w:rsid w:val="00C64B6B"/>
    <w:rsid w:val="00C72470"/>
    <w:rsid w:val="00C751BD"/>
    <w:rsid w:val="00C84464"/>
    <w:rsid w:val="00C960F5"/>
    <w:rsid w:val="00CA0C9D"/>
    <w:rsid w:val="00CA31FB"/>
    <w:rsid w:val="00CB21E4"/>
    <w:rsid w:val="00CC6654"/>
    <w:rsid w:val="00CD01B3"/>
    <w:rsid w:val="00CD11C1"/>
    <w:rsid w:val="00CD5EFF"/>
    <w:rsid w:val="00CD6C8B"/>
    <w:rsid w:val="00CE111D"/>
    <w:rsid w:val="00CE6518"/>
    <w:rsid w:val="00CF32A4"/>
    <w:rsid w:val="00D04E35"/>
    <w:rsid w:val="00D107CB"/>
    <w:rsid w:val="00D1111E"/>
    <w:rsid w:val="00D460BC"/>
    <w:rsid w:val="00D57951"/>
    <w:rsid w:val="00D6081C"/>
    <w:rsid w:val="00D96ADA"/>
    <w:rsid w:val="00DC198D"/>
    <w:rsid w:val="00DC554D"/>
    <w:rsid w:val="00DC5E0E"/>
    <w:rsid w:val="00DE389E"/>
    <w:rsid w:val="00DF023A"/>
    <w:rsid w:val="00E02274"/>
    <w:rsid w:val="00E13335"/>
    <w:rsid w:val="00E205AE"/>
    <w:rsid w:val="00E30103"/>
    <w:rsid w:val="00E35152"/>
    <w:rsid w:val="00E61FD3"/>
    <w:rsid w:val="00E905A1"/>
    <w:rsid w:val="00EA169C"/>
    <w:rsid w:val="00EC510C"/>
    <w:rsid w:val="00EE3C16"/>
    <w:rsid w:val="00F04413"/>
    <w:rsid w:val="00F05C92"/>
    <w:rsid w:val="00F0613D"/>
    <w:rsid w:val="00F60D3F"/>
    <w:rsid w:val="00F71A09"/>
    <w:rsid w:val="00F72C29"/>
    <w:rsid w:val="00F90A30"/>
    <w:rsid w:val="00F93A67"/>
    <w:rsid w:val="00F95CC9"/>
    <w:rsid w:val="00FA2395"/>
    <w:rsid w:val="00FA3DDE"/>
    <w:rsid w:val="00FB01D8"/>
    <w:rsid w:val="00FB0A20"/>
    <w:rsid w:val="00FB2173"/>
    <w:rsid w:val="00FC49AC"/>
    <w:rsid w:val="00FD17CA"/>
    <w:rsid w:val="00FD2D96"/>
    <w:rsid w:val="00FD4529"/>
    <w:rsid w:val="00FE0381"/>
    <w:rsid w:val="00FE0DA4"/>
    <w:rsid w:val="00FE37E0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D2C9"/>
  <w15:chartTrackingRefBased/>
  <w15:docId w15:val="{F1E120F5-05B7-4E28-8F9B-46836BA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A47D8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1FB"/>
  </w:style>
  <w:style w:type="paragraph" w:styleId="Voettekst">
    <w:name w:val="footer"/>
    <w:basedOn w:val="Standaard"/>
    <w:link w:val="VoettekstChar"/>
    <w:uiPriority w:val="99"/>
    <w:unhideWhenUsed/>
    <w:rsid w:val="00CA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1FB"/>
  </w:style>
  <w:style w:type="paragraph" w:styleId="Citaat">
    <w:name w:val="Quote"/>
    <w:basedOn w:val="Standaard"/>
    <w:next w:val="Standaard"/>
    <w:link w:val="CitaatChar"/>
    <w:uiPriority w:val="29"/>
    <w:qFormat/>
    <w:rsid w:val="002C3673"/>
    <w:pPr>
      <w:spacing w:after="0" w:line="240" w:lineRule="auto"/>
    </w:pPr>
    <w:rPr>
      <w:rFonts w:eastAsiaTheme="minorEastAsia"/>
      <w:i/>
      <w:iCs/>
      <w:color w:val="000000" w:themeColor="text1"/>
      <w:sz w:val="24"/>
      <w:szCs w:val="24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2C3673"/>
    <w:rPr>
      <w:rFonts w:eastAsiaTheme="minorEastAsia"/>
      <w:i/>
      <w:iCs/>
      <w:color w:val="000000" w:themeColor="text1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2C3673"/>
    <w:pPr>
      <w:widowControl w:val="0"/>
      <w:spacing w:after="0" w:line="240" w:lineRule="auto"/>
      <w:ind w:left="384" w:hanging="280"/>
    </w:pPr>
    <w:rPr>
      <w:rFonts w:ascii="Calibri" w:eastAsia="Calibri" w:hAnsi="Calibri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C3673"/>
    <w:rPr>
      <w:rFonts w:ascii="Calibri" w:eastAsia="Calibri" w:hAnsi="Calibri"/>
      <w:lang w:val="en-US"/>
    </w:rPr>
  </w:style>
  <w:style w:type="paragraph" w:styleId="Lijstalinea">
    <w:name w:val="List Paragraph"/>
    <w:basedOn w:val="Standaard"/>
    <w:uiPriority w:val="34"/>
    <w:qFormat/>
    <w:rsid w:val="002C3673"/>
    <w:pPr>
      <w:widowControl w:val="0"/>
      <w:spacing w:after="0" w:line="240" w:lineRule="auto"/>
      <w:ind w:left="720"/>
      <w:contextualSpacing/>
    </w:pPr>
    <w:rPr>
      <w:lang w:val="en-US"/>
    </w:rPr>
  </w:style>
  <w:style w:type="table" w:styleId="Tabelraster">
    <w:name w:val="Table Grid"/>
    <w:basedOn w:val="Standaardtabel"/>
    <w:uiPriority w:val="59"/>
    <w:rsid w:val="002C367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AA47D8"/>
    <w:rPr>
      <w:rFonts w:ascii="Times" w:eastAsiaTheme="minorEastAsia" w:hAnsi="Times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A47D8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AA47D8"/>
    <w:rPr>
      <w:b/>
      <w:bCs/>
    </w:rPr>
  </w:style>
  <w:style w:type="paragraph" w:customStyle="1" w:styleId="Default">
    <w:name w:val="Default"/>
    <w:rsid w:val="004D639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nl-NL"/>
    </w:rPr>
  </w:style>
  <w:style w:type="paragraph" w:styleId="Inhopg1">
    <w:name w:val="toc 1"/>
    <w:basedOn w:val="Standaard"/>
    <w:rsid w:val="0083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7C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B1F2D"/>
    <w:rPr>
      <w:color w:val="954F72" w:themeColor="followedHyperlink"/>
      <w:u w:val="single"/>
    </w:rPr>
  </w:style>
  <w:style w:type="table" w:styleId="Lichtelijst-accent2">
    <w:name w:val="Light List Accent 2"/>
    <w:basedOn w:val="Standaardtabel"/>
    <w:uiPriority w:val="61"/>
    <w:rsid w:val="00E35152"/>
    <w:pPr>
      <w:spacing w:after="0" w:line="240" w:lineRule="auto"/>
      <w:ind w:left="2160"/>
    </w:pPr>
    <w:rPr>
      <w:rFonts w:eastAsiaTheme="minorEastAsi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ympicmoves@kvlo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17C459442714DBEB326453A79A908" ma:contentTypeVersion="7" ma:contentTypeDescription="Een nieuw document maken." ma:contentTypeScope="" ma:versionID="f0f0589f3b4fcf9abaade11696323890">
  <xsd:schema xmlns:xsd="http://www.w3.org/2001/XMLSchema" xmlns:xs="http://www.w3.org/2001/XMLSchema" xmlns:p="http://schemas.microsoft.com/office/2006/metadata/properties" xmlns:ns2="cc291463-2f3d-4a48-9c0d-dbdb92293c7b" xmlns:ns3="284d9df6-9403-4722-86f4-19057e810c6b" targetNamespace="http://schemas.microsoft.com/office/2006/metadata/properties" ma:root="true" ma:fieldsID="7842a6534b4994726d63896231e2cf81" ns2:_="" ns3:_="">
    <xsd:import namespace="cc291463-2f3d-4a48-9c0d-dbdb92293c7b"/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Sport" minOccurs="0"/>
                <xsd:element ref="ns2:Sport_x003a_Code" minOccurs="0"/>
                <xsd:element ref="ns2:Onderwerp" minOccurs="0"/>
                <xsd:element ref="ns2:Onderwerp_x003a_Code" minOccurs="0"/>
                <xsd:element ref="ns3:wx_Documentnumm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1463-2f3d-4a48-9c0d-dbdb92293c7b" elementFormDefault="qualified">
    <xsd:import namespace="http://schemas.microsoft.com/office/2006/documentManagement/types"/>
    <xsd:import namespace="http://schemas.microsoft.com/office/infopath/2007/PartnerControls"/>
    <xsd:element name="Sport" ma:index="8" nillable="true" ma:displayName="Sport" ma:list="{542f6fa4-ffdd-4c95-a056-e490f2a03b8f}" ma:internalName="Sport" ma:readOnly="false" ma:showField="Title">
      <xsd:simpleType>
        <xsd:restriction base="dms:Lookup"/>
      </xsd:simpleType>
    </xsd:element>
    <xsd:element name="Sport_x003a_Code" ma:index="9" nillable="true" ma:displayName="Sport:Code" ma:list="{542f6fa4-ffdd-4c95-a056-e490f2a03b8f}" ma:internalName="Sport_x003a_Code" ma:readOnly="true" ma:showField="Code" ma:web="834572b2-021e-47db-9009-2ff374a537b4">
      <xsd:simpleType>
        <xsd:restriction base="dms:Lookup"/>
      </xsd:simpleType>
    </xsd:element>
    <xsd:element name="Onderwerp" ma:index="10" nillable="true" ma:displayName="Onderwerp" ma:list="{7ecff442-a391-4fea-a8ae-0e768c42e263}" ma:internalName="Onderwerp" ma:showField="Title">
      <xsd:simpleType>
        <xsd:restriction base="dms:Lookup"/>
      </xsd:simpleType>
    </xsd:element>
    <xsd:element name="Onderwerp_x003a_Code" ma:index="11" nillable="true" ma:displayName="Onderwerp:Code" ma:list="{7ecff442-a391-4fea-a8ae-0e768c42e263}" ma:internalName="Onderwerp_x003a_Code" ma:readOnly="true" ma:showField="Code" ma:web="834572b2-021e-47db-9009-2ff374a537b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12" nillable="true" ma:displayName="Documentnummer" ma:internalName="wx_Documentnummer" ma:percentage="FALSE">
      <xsd:simpleType>
        <xsd:restriction base="dms:Number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  <Sport xmlns="cc291463-2f3d-4a48-9c0d-dbdb92293c7b" xsi:nil="true"/>
    <Onderwerp xmlns="cc291463-2f3d-4a48-9c0d-dbdb92293c7b">3</Onderwer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4D91B-D0E3-44AF-A136-6C67A1739260}"/>
</file>

<file path=customXml/itemProps2.xml><?xml version="1.0" encoding="utf-8"?>
<ds:datastoreItem xmlns:ds="http://schemas.openxmlformats.org/officeDocument/2006/customXml" ds:itemID="{7AEDB456-E042-A240-9337-9B6CE1066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1F950-7E36-479E-8CAE-A2E7FB6E63D0}">
  <ds:schemaRefs>
    <ds:schemaRef ds:uri="http://schemas.microsoft.com/office/2006/metadata/properties"/>
    <ds:schemaRef ds:uri="http://schemas.microsoft.com/office/infopath/2007/PartnerControls"/>
    <ds:schemaRef ds:uri="e083cd7f-3e42-4fbd-8dd8-203a53a486cf"/>
    <ds:schemaRef ds:uri="bd9679d3-b53c-45b1-b670-eb33cf5263ff"/>
  </ds:schemaRefs>
</ds:datastoreItem>
</file>

<file path=customXml/itemProps4.xml><?xml version="1.0" encoding="utf-8"?>
<ds:datastoreItem xmlns:ds="http://schemas.openxmlformats.org/officeDocument/2006/customXml" ds:itemID="{0E6FB5D6-BAB9-4BE6-AF14-F54314565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Uitslagformulier Regionale Finales</dc:title>
  <dc:subject/>
  <dc:creator>Ivy van Hagen</dc:creator>
  <cp:keywords/>
  <dc:description/>
  <cp:lastModifiedBy>Marc van den Heuvel</cp:lastModifiedBy>
  <cp:revision>2</cp:revision>
  <dcterms:created xsi:type="dcterms:W3CDTF">2024-10-11T11:00:00Z</dcterms:created>
  <dcterms:modified xsi:type="dcterms:W3CDTF">2024-10-11T11:00:00Z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0x010100A5617C459442714DBEB326453A79A908</vt:lpwstr>
  </property>
</Properties>
</file>